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Faseesin Ayokunumi</w:t>
      </w:r>
    </w:p>
    <w:p w:rsidR="00000000" w:rsidDel="00000000" w:rsidP="00000000" w:rsidRDefault="00000000" w:rsidRPr="00000000" w14:paraId="00000002">
      <w:pPr>
        <w:rPr/>
      </w:pPr>
      <w:r w:rsidDel="00000000" w:rsidR="00000000" w:rsidRPr="00000000">
        <w:rPr>
          <w:rtl w:val="0"/>
        </w:rPr>
        <w:t xml:space="preserve">💻 Full-Stack Web Developer </w:t>
      </w:r>
    </w:p>
    <w:p w:rsidR="00000000" w:rsidDel="00000000" w:rsidP="00000000" w:rsidRDefault="00000000" w:rsidRPr="00000000" w14:paraId="00000003">
      <w:pPr>
        <w:rPr/>
      </w:pPr>
      <w:r w:rsidDel="00000000" w:rsidR="00000000" w:rsidRPr="00000000">
        <w:rPr>
          <w:rtl w:val="0"/>
        </w:rPr>
        <w:t xml:space="preserve"> Lagos, Nigeria • ✉️ dev@buildwithayo.com• 📞 08149684195 • 🔗 LinkedIn: www.linkedin.com/in/faseesin-ayokunumi</w:t>
      </w:r>
    </w:p>
    <w:p w:rsidR="00000000" w:rsidDel="00000000" w:rsidP="00000000" w:rsidRDefault="00000000" w:rsidRPr="00000000" w14:paraId="00000004">
      <w:pPr>
        <w:pStyle w:val="Heading1"/>
        <w:rPr/>
      </w:pPr>
      <w:r w:rsidDel="00000000" w:rsidR="00000000" w:rsidRPr="00000000">
        <w:rPr>
          <w:rtl w:val="0"/>
        </w:rPr>
        <w:t xml:space="preserve">Summary</w:t>
      </w:r>
    </w:p>
    <w:p w:rsidR="00000000" w:rsidDel="00000000" w:rsidP="00000000" w:rsidRDefault="00000000" w:rsidRPr="00000000" w14:paraId="00000005">
      <w:pPr>
        <w:rPr/>
      </w:pPr>
      <w:r w:rsidDel="00000000" w:rsidR="00000000" w:rsidRPr="00000000">
        <w:rPr>
          <w:rtl w:val="0"/>
        </w:rPr>
        <w:t xml:space="preserve">Full-stack developer with 5+ years of experience building web apps, mobile apps, and eCommerce platforms. Skilled in React, Next.js, Node.js, WordPress, WooCommerce, and Shopify. Strong track record in performance optimization, plugin customization, and scalable architectures across healthcare, gaming, real estate, and retail.</w:t>
      </w:r>
    </w:p>
    <w:p w:rsidR="00000000" w:rsidDel="00000000" w:rsidP="00000000" w:rsidRDefault="00000000" w:rsidRPr="00000000" w14:paraId="00000006">
      <w:pPr>
        <w:pStyle w:val="Heading1"/>
        <w:rPr/>
      </w:pPr>
      <w:r w:rsidDel="00000000" w:rsidR="00000000" w:rsidRPr="00000000">
        <w:rPr>
          <w:rtl w:val="0"/>
        </w:rPr>
        <w:t xml:space="preserve">Experience</w:t>
      </w:r>
    </w:p>
    <w:p w:rsidR="00000000" w:rsidDel="00000000" w:rsidP="00000000" w:rsidRDefault="00000000" w:rsidRPr="00000000" w14:paraId="00000007">
      <w:pPr>
        <w:pStyle w:val="Heading2"/>
        <w:rPr/>
      </w:pPr>
      <w:r w:rsidDel="00000000" w:rsidR="00000000" w:rsidRPr="00000000">
        <w:rPr>
          <w:rtl w:val="0"/>
        </w:rPr>
        <w:t xml:space="preserve">Frontend Engineer | Nursing with Light</w:t>
      </w:r>
    </w:p>
    <w:p w:rsidR="00000000" w:rsidDel="00000000" w:rsidP="00000000" w:rsidRDefault="00000000" w:rsidRPr="00000000" w14:paraId="00000008">
      <w:pPr>
        <w:rPr/>
      </w:pPr>
      <w:r w:rsidDel="00000000" w:rsidR="00000000" w:rsidRPr="00000000">
        <w:rPr>
          <w:rtl w:val="0"/>
        </w:rPr>
        <w:t xml:space="preserve">Jul 2023 – Present</w:t>
      </w:r>
    </w:p>
    <w:p w:rsidR="00000000" w:rsidDel="00000000" w:rsidP="00000000" w:rsidRDefault="00000000" w:rsidRPr="00000000" w14:paraId="00000009">
      <w:pPr>
        <w:rPr/>
      </w:pPr>
      <w:r w:rsidDel="00000000" w:rsidR="00000000" w:rsidRPr="00000000">
        <w:rPr>
          <w:rtl w:val="0"/>
        </w:rPr>
        <w:t xml:space="preserve">- Built a React Native + Expo mobile app for nursing students &amp; professionals.</w:t>
        <w:br w:type="textWrapping"/>
        <w:t xml:space="preserve">- Developed and refactored a Next.js admin system into a scalable monorepo.</w:t>
      </w:r>
    </w:p>
    <w:p w:rsidR="00000000" w:rsidDel="00000000" w:rsidP="00000000" w:rsidRDefault="00000000" w:rsidRPr="00000000" w14:paraId="0000000A">
      <w:pPr>
        <w:pStyle w:val="Heading2"/>
        <w:rPr/>
      </w:pPr>
      <w:r w:rsidDel="00000000" w:rsidR="00000000" w:rsidRPr="00000000">
        <w:rPr>
          <w:rtl w:val="0"/>
        </w:rPr>
        <w:t xml:space="preserve">Full-Stack Developer | Cryptixnfts</w:t>
      </w:r>
    </w:p>
    <w:p w:rsidR="00000000" w:rsidDel="00000000" w:rsidP="00000000" w:rsidRDefault="00000000" w:rsidRPr="00000000" w14:paraId="0000000B">
      <w:pPr>
        <w:rPr/>
      </w:pPr>
      <w:r w:rsidDel="00000000" w:rsidR="00000000" w:rsidRPr="00000000">
        <w:rPr>
          <w:rtl w:val="0"/>
        </w:rPr>
        <w:t xml:space="preserve">Jan 2022 – Jun 2023 (Remote)</w:t>
      </w:r>
    </w:p>
    <w:p w:rsidR="00000000" w:rsidDel="00000000" w:rsidP="00000000" w:rsidRDefault="00000000" w:rsidRPr="00000000" w14:paraId="0000000C">
      <w:pPr>
        <w:rPr/>
      </w:pPr>
      <w:r w:rsidDel="00000000" w:rsidR="00000000" w:rsidRPr="00000000">
        <w:rPr>
          <w:rtl w:val="0"/>
        </w:rPr>
        <w:t xml:space="preserve">- Built NFT ticketing platform with SvelteKit + React.</w:t>
        <w:br w:type="textWrapping"/>
        <w:t xml:space="preserve">- Led client meetings, handled UI, API integrations, and team collaboration.</w:t>
      </w:r>
    </w:p>
    <w:p w:rsidR="00000000" w:rsidDel="00000000" w:rsidP="00000000" w:rsidRDefault="00000000" w:rsidRPr="00000000" w14:paraId="0000000D">
      <w:pPr>
        <w:pStyle w:val="Heading2"/>
        <w:rPr/>
      </w:pPr>
      <w:r w:rsidDel="00000000" w:rsidR="00000000" w:rsidRPr="00000000">
        <w:rPr>
          <w:rtl w:val="0"/>
        </w:rPr>
        <w:t xml:space="preserve">Frontend Engineer | LFGcon</w:t>
      </w:r>
    </w:p>
    <w:p w:rsidR="00000000" w:rsidDel="00000000" w:rsidP="00000000" w:rsidRDefault="00000000" w:rsidRPr="00000000" w14:paraId="0000000E">
      <w:pPr>
        <w:rPr/>
      </w:pPr>
      <w:r w:rsidDel="00000000" w:rsidR="00000000" w:rsidRPr="00000000">
        <w:rPr>
          <w:rtl w:val="0"/>
        </w:rPr>
        <w:t xml:space="preserve">2023 (Remote)</w:t>
      </w:r>
    </w:p>
    <w:p w:rsidR="00000000" w:rsidDel="00000000" w:rsidP="00000000" w:rsidRDefault="00000000" w:rsidRPr="00000000" w14:paraId="0000000F">
      <w:pPr>
        <w:rPr/>
      </w:pPr>
      <w:r w:rsidDel="00000000" w:rsidR="00000000" w:rsidRPr="00000000">
        <w:rPr>
          <w:rtl w:val="0"/>
        </w:rPr>
        <w:t xml:space="preserve">- Enhanced a React + Vite portal with Stripe payments, QR check-ins, and role-based admin tools.</w:t>
        <w:br w:type="textWrapping"/>
        <w:t xml:space="preserve">- Delivered successfully at a 3-day convention in the US.</w:t>
      </w:r>
    </w:p>
    <w:p w:rsidR="00000000" w:rsidDel="00000000" w:rsidP="00000000" w:rsidRDefault="00000000" w:rsidRPr="00000000" w14:paraId="00000010">
      <w:pPr>
        <w:pStyle w:val="Heading2"/>
        <w:rPr/>
      </w:pPr>
      <w:r w:rsidDel="00000000" w:rsidR="00000000" w:rsidRPr="00000000">
        <w:rPr>
          <w:rtl w:val="0"/>
        </w:rPr>
        <w:t xml:space="preserve">Full-Stack Developer | The Jersey Generator</w:t>
      </w:r>
    </w:p>
    <w:p w:rsidR="00000000" w:rsidDel="00000000" w:rsidP="00000000" w:rsidRDefault="00000000" w:rsidRPr="00000000" w14:paraId="00000011">
      <w:pPr>
        <w:rPr/>
      </w:pPr>
      <w:r w:rsidDel="00000000" w:rsidR="00000000" w:rsidRPr="00000000">
        <w:rPr>
          <w:rtl w:val="0"/>
        </w:rPr>
        <w:t xml:space="preserve">2023</w:t>
      </w:r>
    </w:p>
    <w:p w:rsidR="00000000" w:rsidDel="00000000" w:rsidP="00000000" w:rsidRDefault="00000000" w:rsidRPr="00000000" w14:paraId="00000012">
      <w:pPr>
        <w:rPr/>
      </w:pPr>
      <w:r w:rsidDel="00000000" w:rsidR="00000000" w:rsidRPr="00000000">
        <w:rPr>
          <w:rtl w:val="0"/>
        </w:rPr>
        <w:t xml:space="preserve">- Refactored WooCommerce platform to scale from hockey-only to 6+ sports.</w:t>
        <w:br w:type="textWrapping"/>
        <w:t xml:space="preserve">- Customized Fancy Product Designer (FPD) for jersey personalization.</w:t>
      </w:r>
    </w:p>
    <w:p w:rsidR="00000000" w:rsidDel="00000000" w:rsidP="00000000" w:rsidRDefault="00000000" w:rsidRPr="00000000" w14:paraId="00000013">
      <w:pPr>
        <w:pStyle w:val="Heading2"/>
        <w:rPr/>
      </w:pPr>
      <w:r w:rsidDel="00000000" w:rsidR="00000000" w:rsidRPr="00000000">
        <w:rPr>
          <w:rtl w:val="0"/>
        </w:rPr>
        <w:t xml:space="preserve">WordPress Developer | Ambaqual Group (UK)</w:t>
      </w:r>
    </w:p>
    <w:p w:rsidR="00000000" w:rsidDel="00000000" w:rsidP="00000000" w:rsidRDefault="00000000" w:rsidRPr="00000000" w14:paraId="00000014">
      <w:pPr>
        <w:rPr/>
      </w:pPr>
      <w:r w:rsidDel="00000000" w:rsidR="00000000" w:rsidRPr="00000000">
        <w:rPr>
          <w:rtl w:val="0"/>
        </w:rPr>
        <w:t xml:space="preserve">2022</w:t>
      </w:r>
    </w:p>
    <w:p w:rsidR="00000000" w:rsidDel="00000000" w:rsidP="00000000" w:rsidRDefault="00000000" w:rsidRPr="00000000" w14:paraId="00000015">
      <w:pPr>
        <w:rPr/>
      </w:pPr>
      <w:r w:rsidDel="00000000" w:rsidR="00000000" w:rsidRPr="00000000">
        <w:rPr>
          <w:rtl w:val="0"/>
        </w:rPr>
        <w:t xml:space="preserve">- Built 5 business websites across healthcare, IT, academy, and fashion.</w:t>
        <w:br w:type="textWrapping"/>
        <w:t xml:space="preserve">- Extended LearnPress LMS with custom dashboards &amp; WooCommerce store.</w:t>
      </w:r>
    </w:p>
    <w:p w:rsidR="00000000" w:rsidDel="00000000" w:rsidP="00000000" w:rsidRDefault="00000000" w:rsidRPr="00000000" w14:paraId="00000016">
      <w:pPr>
        <w:pStyle w:val="Heading2"/>
        <w:rPr/>
      </w:pPr>
      <w:r w:rsidDel="00000000" w:rsidR="00000000" w:rsidRPr="00000000">
        <w:rPr>
          <w:rtl w:val="0"/>
        </w:rPr>
        <w:t xml:space="preserve">WordPress Developer | StreetSide Developments (Real Estate)</w:t>
      </w:r>
    </w:p>
    <w:p w:rsidR="00000000" w:rsidDel="00000000" w:rsidP="00000000" w:rsidRDefault="00000000" w:rsidRPr="00000000" w14:paraId="00000017">
      <w:pPr>
        <w:rPr/>
      </w:pPr>
      <w:r w:rsidDel="00000000" w:rsidR="00000000" w:rsidRPr="00000000">
        <w:rPr>
          <w:rtl w:val="0"/>
        </w:rPr>
        <w:t xml:space="preserve">2022</w:t>
      </w:r>
    </w:p>
    <w:p w:rsidR="00000000" w:rsidDel="00000000" w:rsidP="00000000" w:rsidRDefault="00000000" w:rsidRPr="00000000" w14:paraId="00000018">
      <w:pPr>
        <w:rPr/>
      </w:pPr>
      <w:r w:rsidDel="00000000" w:rsidR="00000000" w:rsidRPr="00000000">
        <w:rPr>
          <w:rtl w:val="0"/>
        </w:rPr>
        <w:t xml:space="preserve">- Built custom theme with ACF, CPTs, and SASS for real estate listings.</w:t>
      </w:r>
    </w:p>
    <w:p w:rsidR="00000000" w:rsidDel="00000000" w:rsidP="00000000" w:rsidRDefault="00000000" w:rsidRPr="00000000" w14:paraId="00000019">
      <w:pPr>
        <w:pStyle w:val="Heading2"/>
        <w:rPr/>
      </w:pPr>
      <w:r w:rsidDel="00000000" w:rsidR="00000000" w:rsidRPr="00000000">
        <w:rPr>
          <w:rtl w:val="0"/>
        </w:rPr>
        <w:t xml:space="preserve">Shopify Developer | Freelance</w:t>
      </w:r>
    </w:p>
    <w:p w:rsidR="00000000" w:rsidDel="00000000" w:rsidP="00000000" w:rsidRDefault="00000000" w:rsidRPr="00000000" w14:paraId="0000001A">
      <w:pPr>
        <w:rPr/>
      </w:pPr>
      <w:r w:rsidDel="00000000" w:rsidR="00000000" w:rsidRPr="00000000">
        <w:rPr>
          <w:rtl w:val="0"/>
        </w:rPr>
        <w:t xml:space="preserve">2022–2023</w:t>
      </w:r>
    </w:p>
    <w:p w:rsidR="00000000" w:rsidDel="00000000" w:rsidP="00000000" w:rsidRDefault="00000000" w:rsidRPr="00000000" w14:paraId="0000001B">
      <w:pPr>
        <w:rPr/>
      </w:pPr>
      <w:r w:rsidDel="00000000" w:rsidR="00000000" w:rsidRPr="00000000">
        <w:rPr>
          <w:rtl w:val="0"/>
        </w:rPr>
        <w:t xml:space="preserve">- Bravo Burrito — customized storefront with Liquid + Storefront API.</w:t>
        <w:br w:type="textWrapping"/>
        <w:t xml:space="preserve">- Everyday Better Club — built subscription storefront with custom sections.</w:t>
      </w:r>
    </w:p>
    <w:p w:rsidR="00000000" w:rsidDel="00000000" w:rsidP="00000000" w:rsidRDefault="00000000" w:rsidRPr="00000000" w14:paraId="0000001C">
      <w:pPr>
        <w:pStyle w:val="Heading1"/>
        <w:rPr/>
      </w:pPr>
      <w:r w:rsidDel="00000000" w:rsidR="00000000" w:rsidRPr="00000000">
        <w:rPr>
          <w:rtl w:val="0"/>
        </w:rPr>
        <w:t xml:space="preserve">Skills</w:t>
      </w:r>
    </w:p>
    <w:p w:rsidR="00000000" w:rsidDel="00000000" w:rsidP="00000000" w:rsidRDefault="00000000" w:rsidRPr="00000000" w14:paraId="0000001D">
      <w:pPr>
        <w:rPr/>
      </w:pPr>
      <w:r w:rsidDel="00000000" w:rsidR="00000000" w:rsidRPr="00000000">
        <w:rPr>
          <w:rtl w:val="0"/>
        </w:rPr>
        <w:t xml:space="preserve">Frontend: React, Next.js, React Native, TypeScript, Tailwind, Vite, SASS</w:t>
        <w:br w:type="textWrapping"/>
        <w:t xml:space="preserve">Backend: Node.js, FastApi, Express,, REST/GraphQL, PHP, WooCommerce, Shopify APIs</w:t>
        <w:br w:type="textWrapping"/>
        <w:t xml:space="preserve">CMS / eCommerce: WordPress, WooCommerce, Shopify, LearnPress, FPD</w:t>
        <w:br w:type="textWrapping"/>
        <w:t xml:space="preserve">Tools: Git, pnpm + Turborepo, Docker basics, SSH/FTP, phpMyAdmin</w:t>
        <w:br w:type="textWrapping"/>
        <w:t xml:space="preserve">Other: Stripe, OAuth 2.0, API Integrations, Langchain, n8n.</w:t>
      </w:r>
    </w:p>
    <w:p w:rsidR="00000000" w:rsidDel="00000000" w:rsidP="00000000" w:rsidRDefault="00000000" w:rsidRPr="00000000" w14:paraId="0000001E">
      <w:pPr>
        <w:pStyle w:val="Heading1"/>
        <w:rPr/>
      </w:pPr>
      <w:r w:rsidDel="00000000" w:rsidR="00000000" w:rsidRPr="00000000">
        <w:rPr>
          <w:rtl w:val="0"/>
        </w:rPr>
        <w:t xml:space="preserve">Education</w:t>
      </w:r>
    </w:p>
    <w:p w:rsidR="00000000" w:rsidDel="00000000" w:rsidP="00000000" w:rsidRDefault="00000000" w:rsidRPr="00000000" w14:paraId="0000001F">
      <w:pPr>
        <w:rPr/>
      </w:pPr>
      <w:r w:rsidDel="00000000" w:rsidR="00000000" w:rsidRPr="00000000">
        <w:rPr>
          <w:rtl w:val="0"/>
        </w:rPr>
        <w:t xml:space="preserve">Obafemi Awolowo University — BA Linguistics </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wiD3V7l+19JgNnm7IgGT/wbYUQ==">CgMxLjA4AHIhMUNTN1NpNEpCT2hlbGZ5amtNZDZsZUxTUDluODh5NTZR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